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558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 Александра Алексеевича,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40085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 Александра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558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